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2806" w14:textId="730E1BCE" w:rsidR="00DE2DA3" w:rsidRPr="00455493" w:rsidRDefault="00DE2DA3">
      <w:pPr>
        <w:rPr>
          <w:rFonts w:ascii="Bookman Old Style" w:hAnsi="Bookman Old Style"/>
        </w:rPr>
      </w:pPr>
    </w:p>
    <w:p w14:paraId="6EEC5F18" w14:textId="77777777" w:rsidR="00DE2DA3" w:rsidRPr="00455493" w:rsidRDefault="00000000" w:rsidP="00455493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455493">
        <w:rPr>
          <w:rFonts w:ascii="Bookman Old Style" w:hAnsi="Bookman Old Style" w:cs="Times New Roman"/>
          <w:b/>
          <w:bCs/>
          <w:sz w:val="32"/>
          <w:szCs w:val="32"/>
        </w:rPr>
        <w:t>Imprezy okolicznościowe</w:t>
      </w:r>
    </w:p>
    <w:p w14:paraId="7D0911A7" w14:textId="77777777" w:rsidR="00DE2DA3" w:rsidRPr="00455493" w:rsidRDefault="00000000">
      <w:pPr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sz w:val="24"/>
          <w:szCs w:val="24"/>
        </w:rPr>
        <w:t>Zaścianek w Chwaszczynie jest doskonałym miejscem do organizacji wszelkich imprez okolicznościowych. Położenie na Kaszubach w lesie z dala od zgiełku miasta z pewnością dodadzą uroku każdej chwili spędzonej w gronie najbliższych.</w:t>
      </w:r>
    </w:p>
    <w:p w14:paraId="5FF73046" w14:textId="77777777" w:rsidR="00DE2DA3" w:rsidRPr="00455493" w:rsidRDefault="00000000">
      <w:pPr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sz w:val="24"/>
          <w:szCs w:val="24"/>
        </w:rPr>
        <w:t>Wieloletnie doświadczenie, znakomite potrawy, skomponowane specjalnie przez naszych kucharzy oraz wykwalifikowana obsługa, zapewnią Państwu spędzenie u nas wyjątkowych chwil.</w:t>
      </w:r>
    </w:p>
    <w:p w14:paraId="2903C9F8" w14:textId="77777777" w:rsidR="00DE2DA3" w:rsidRPr="00455493" w:rsidRDefault="00000000">
      <w:pPr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sz w:val="24"/>
          <w:szCs w:val="24"/>
        </w:rPr>
        <w:t>Każda uroczystość może liczyć na indywidualne podejście do dekoracji. Kawa i herbata bez ograniczeń przez całą imprezę.</w:t>
      </w:r>
    </w:p>
    <w:p w14:paraId="5F73B4FE" w14:textId="591F839D" w:rsidR="00B239AB" w:rsidRPr="00455493" w:rsidRDefault="00000000">
      <w:pPr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sz w:val="24"/>
          <w:szCs w:val="24"/>
        </w:rPr>
        <w:t xml:space="preserve">Impreza bez kolacji do 3h*, Impreza z kolacją do 6h*. Cena nie uwzględnia dekoracji kwiatowych. </w:t>
      </w:r>
    </w:p>
    <w:p w14:paraId="05DD0D1C" w14:textId="0110DBFD" w:rsidR="00B239AB" w:rsidRPr="00455493" w:rsidRDefault="00455493">
      <w:pPr>
        <w:rPr>
          <w:rFonts w:ascii="Bookman Old Style" w:hAnsi="Bookman Old Style" w:cs="Times New Roman"/>
          <w:sz w:val="24"/>
          <w:szCs w:val="24"/>
          <w:lang w:val="pl-PL"/>
        </w:rPr>
      </w:pPr>
      <w:r w:rsidRPr="00455493">
        <w:rPr>
          <w:rFonts w:ascii="Bookman Old Style" w:hAnsi="Bookman Old Style" w:cs="Times New Roman"/>
          <w:sz w:val="24"/>
          <w:szCs w:val="24"/>
          <w:lang w:val="pl-PL"/>
        </w:rPr>
        <w:drawing>
          <wp:inline distT="0" distB="0" distL="0" distR="0" wp14:anchorId="51EEFB29" wp14:editId="2D2F0CF5">
            <wp:extent cx="6276975" cy="4543425"/>
            <wp:effectExtent l="0" t="0" r="9525" b="9525"/>
            <wp:docPr id="20598222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4699E" w14:textId="77777777" w:rsidR="00B239AB" w:rsidRPr="00455493" w:rsidRDefault="00B239AB">
      <w:pPr>
        <w:rPr>
          <w:rFonts w:ascii="Bookman Old Style" w:hAnsi="Bookman Old Style" w:cs="Times New Roman"/>
          <w:sz w:val="24"/>
          <w:szCs w:val="24"/>
        </w:rPr>
      </w:pPr>
    </w:p>
    <w:p w14:paraId="5B4BD71D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Propozycja I</w:t>
      </w:r>
    </w:p>
    <w:p w14:paraId="07884F40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Przystawka</w:t>
      </w:r>
      <w:r w:rsidRPr="00455493">
        <w:rPr>
          <w:rFonts w:ascii="Bookman Old Style" w:hAnsi="Bookman Old Style" w:cs="Times New Roman"/>
          <w:sz w:val="24"/>
          <w:szCs w:val="24"/>
        </w:rPr>
        <w:br/>
        <w:t>Carppacio z buraka podane na rukoli z sosem balsamicznym</w:t>
      </w:r>
    </w:p>
    <w:p w14:paraId="13550A51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Zupa</w:t>
      </w:r>
      <w:r w:rsidRPr="00455493">
        <w:rPr>
          <w:rFonts w:ascii="Bookman Old Style" w:hAnsi="Bookman Old Style" w:cs="Times New Roman"/>
          <w:sz w:val="24"/>
          <w:szCs w:val="24"/>
        </w:rPr>
        <w:br/>
        <w:t>Rosół z makaronem własnej produkcji</w:t>
      </w:r>
    </w:p>
    <w:p w14:paraId="40798484" w14:textId="216BD07D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 xml:space="preserve">Danie </w:t>
      </w:r>
      <w:proofErr w:type="spellStart"/>
      <w:r w:rsidRPr="00455493">
        <w:rPr>
          <w:rFonts w:ascii="Bookman Old Style" w:hAnsi="Bookman Old Style" w:cs="Times New Roman"/>
          <w:b/>
          <w:bCs/>
          <w:sz w:val="24"/>
          <w:szCs w:val="24"/>
        </w:rPr>
        <w:t>główne</w:t>
      </w:r>
      <w:proofErr w:type="spellEnd"/>
      <w:r w:rsidR="00455493" w:rsidRPr="00455493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455493">
        <w:rPr>
          <w:rFonts w:ascii="Bookman Old Style" w:hAnsi="Bookman Old Style" w:cs="Times New Roman"/>
          <w:sz w:val="24"/>
          <w:szCs w:val="24"/>
        </w:rPr>
        <w:br/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Kotlet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De Volaille</w:t>
      </w:r>
      <w:r w:rsidRPr="00455493">
        <w:rPr>
          <w:rFonts w:ascii="Bookman Old Style" w:hAnsi="Bookman Old Style" w:cs="Times New Roman"/>
          <w:sz w:val="24"/>
          <w:szCs w:val="24"/>
        </w:rPr>
        <w:br/>
        <w:t>Polędwiczka wieprzowa w sosie grzybowym</w:t>
      </w:r>
    </w:p>
    <w:p w14:paraId="10DD938C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Dodatki</w:t>
      </w:r>
      <w:r w:rsidRPr="00455493">
        <w:rPr>
          <w:rFonts w:ascii="Bookman Old Style" w:hAnsi="Bookman Old Style" w:cs="Times New Roman"/>
          <w:sz w:val="24"/>
          <w:szCs w:val="24"/>
        </w:rPr>
        <w:br/>
        <w:t>Ziemniaki gotowane podawane z koperkiem</w:t>
      </w:r>
      <w:r w:rsidRPr="00455493">
        <w:rPr>
          <w:rFonts w:ascii="Bookman Old Style" w:hAnsi="Bookman Old Style" w:cs="Times New Roman"/>
          <w:sz w:val="24"/>
          <w:szCs w:val="24"/>
        </w:rPr>
        <w:br/>
        <w:t>Młoda kapusta</w:t>
      </w:r>
      <w:r w:rsidRPr="00455493">
        <w:rPr>
          <w:rFonts w:ascii="Bookman Old Style" w:hAnsi="Bookman Old Style" w:cs="Times New Roman"/>
          <w:sz w:val="24"/>
          <w:szCs w:val="24"/>
        </w:rPr>
        <w:br/>
        <w:t>Sałata lodowa z ogórkiem świeżym, czosnkiem i octem</w:t>
      </w:r>
    </w:p>
    <w:p w14:paraId="1F72224D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Deser</w:t>
      </w:r>
      <w:r w:rsidRPr="00455493">
        <w:rPr>
          <w:rFonts w:ascii="Bookman Old Style" w:hAnsi="Bookman Old Style" w:cs="Times New Roman"/>
          <w:sz w:val="24"/>
          <w:szCs w:val="24"/>
        </w:rPr>
        <w:br/>
        <w:t>Sernik tradycyjny</w:t>
      </w:r>
      <w:r w:rsidRPr="00455493">
        <w:rPr>
          <w:rFonts w:ascii="Bookman Old Style" w:hAnsi="Bookman Old Style" w:cs="Times New Roman"/>
          <w:sz w:val="24"/>
          <w:szCs w:val="24"/>
        </w:rPr>
        <w:br/>
        <w:t>Jabłecznik</w:t>
      </w:r>
    </w:p>
    <w:p w14:paraId="789A9F8A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sz w:val="24"/>
          <w:szCs w:val="24"/>
        </w:rPr>
        <w:t>Napoje niegazowane (1l soku dla 2 osób)</w:t>
      </w:r>
    </w:p>
    <w:p w14:paraId="5EE75A7B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Kolacja</w:t>
      </w:r>
      <w:r w:rsidRPr="00455493">
        <w:rPr>
          <w:rFonts w:ascii="Bookman Old Style" w:hAnsi="Bookman Old Style" w:cs="Times New Roman"/>
          <w:sz w:val="24"/>
          <w:szCs w:val="24"/>
        </w:rPr>
        <w:br/>
        <w:t>Schab z suszoną śliwką</w:t>
      </w:r>
      <w:r w:rsidRPr="00455493">
        <w:rPr>
          <w:rFonts w:ascii="Bookman Old Style" w:hAnsi="Bookman Old Style" w:cs="Times New Roman"/>
          <w:sz w:val="24"/>
          <w:szCs w:val="24"/>
        </w:rPr>
        <w:br/>
        <w:t>Rolada z kurczaka z suszonym pomidorem</w:t>
      </w:r>
      <w:r w:rsidRPr="00455493">
        <w:rPr>
          <w:rFonts w:ascii="Bookman Old Style" w:hAnsi="Bookman Old Style" w:cs="Times New Roman"/>
          <w:sz w:val="24"/>
          <w:szCs w:val="24"/>
        </w:rPr>
        <w:br/>
        <w:t>Deska mięs pieczonych</w:t>
      </w:r>
      <w:r w:rsidRPr="00455493">
        <w:rPr>
          <w:rFonts w:ascii="Bookman Old Style" w:hAnsi="Bookman Old Style" w:cs="Times New Roman"/>
          <w:sz w:val="24"/>
          <w:szCs w:val="24"/>
        </w:rPr>
        <w:br/>
        <w:t>Tradycyjna sałatka jarzynowa</w:t>
      </w:r>
      <w:r w:rsidRPr="00455493">
        <w:rPr>
          <w:rFonts w:ascii="Bookman Old Style" w:hAnsi="Bookman Old Style" w:cs="Times New Roman"/>
          <w:sz w:val="24"/>
          <w:szCs w:val="24"/>
        </w:rPr>
        <w:br/>
        <w:t>Smalec, ogórki kiszone</w:t>
      </w:r>
      <w:r w:rsidRPr="00455493">
        <w:rPr>
          <w:rFonts w:ascii="Bookman Old Style" w:hAnsi="Bookman Old Style" w:cs="Times New Roman"/>
          <w:sz w:val="24"/>
          <w:szCs w:val="24"/>
        </w:rPr>
        <w:br/>
        <w:t>Tortilla z suszonym pomidorem i serkiem mascarpone</w:t>
      </w:r>
      <w:r w:rsidRPr="00455493">
        <w:rPr>
          <w:rFonts w:ascii="Bookman Old Style" w:hAnsi="Bookman Old Style" w:cs="Times New Roman"/>
          <w:sz w:val="24"/>
          <w:szCs w:val="24"/>
        </w:rPr>
        <w:br/>
        <w:t>Pieczywo, masełko</w:t>
      </w:r>
      <w:r w:rsidRPr="00455493">
        <w:rPr>
          <w:rFonts w:ascii="Bookman Old Style" w:hAnsi="Bookman Old Style" w:cs="Times New Roman"/>
          <w:sz w:val="24"/>
          <w:szCs w:val="24"/>
        </w:rPr>
        <w:br/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Czerwony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barszcz</w:t>
      </w:r>
      <w:proofErr w:type="spellEnd"/>
    </w:p>
    <w:p w14:paraId="1CA8820D" w14:textId="77777777" w:rsidR="00B239AB" w:rsidRPr="00455493" w:rsidRDefault="00B239AB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6C870982" w14:textId="38EC42AD" w:rsidR="00DE2DA3" w:rsidRPr="00455493" w:rsidRDefault="00000000" w:rsidP="00B239AB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Cena bez kolacji 1</w:t>
      </w:r>
      <w:r w:rsidR="00455493" w:rsidRPr="00455493">
        <w:rPr>
          <w:rFonts w:ascii="Bookman Old Style" w:hAnsi="Bookman Old Style" w:cs="Times New Roman"/>
          <w:b/>
          <w:bCs/>
          <w:sz w:val="24"/>
          <w:szCs w:val="24"/>
        </w:rPr>
        <w:t>80</w:t>
      </w:r>
      <w:r w:rsidRPr="00455493">
        <w:rPr>
          <w:rFonts w:ascii="Bookman Old Style" w:hAnsi="Bookman Old Style" w:cs="Times New Roman"/>
          <w:b/>
          <w:bCs/>
          <w:sz w:val="24"/>
          <w:szCs w:val="24"/>
        </w:rPr>
        <w:t xml:space="preserve"> zł/os</w:t>
      </w:r>
      <w:r w:rsidRPr="00455493">
        <w:rPr>
          <w:rFonts w:ascii="Bookman Old Style" w:hAnsi="Bookman Old Style" w:cs="Times New Roman"/>
          <w:b/>
          <w:bCs/>
          <w:sz w:val="24"/>
          <w:szCs w:val="24"/>
        </w:rPr>
        <w:br/>
        <w:t xml:space="preserve">Cena z </w:t>
      </w:r>
      <w:proofErr w:type="spellStart"/>
      <w:r w:rsidRPr="00455493">
        <w:rPr>
          <w:rFonts w:ascii="Bookman Old Style" w:hAnsi="Bookman Old Style" w:cs="Times New Roman"/>
          <w:b/>
          <w:bCs/>
          <w:sz w:val="24"/>
          <w:szCs w:val="24"/>
        </w:rPr>
        <w:t>kolacją</w:t>
      </w:r>
      <w:proofErr w:type="spellEnd"/>
      <w:r w:rsidRPr="00455493">
        <w:rPr>
          <w:rFonts w:ascii="Bookman Old Style" w:hAnsi="Bookman Old Style" w:cs="Times New Roman"/>
          <w:b/>
          <w:bCs/>
          <w:sz w:val="24"/>
          <w:szCs w:val="24"/>
        </w:rPr>
        <w:t xml:space="preserve"> 2</w:t>
      </w:r>
      <w:r w:rsidR="00455493" w:rsidRPr="00455493">
        <w:rPr>
          <w:rFonts w:ascii="Bookman Old Style" w:hAnsi="Bookman Old Style" w:cs="Times New Roman"/>
          <w:b/>
          <w:bCs/>
          <w:sz w:val="24"/>
          <w:szCs w:val="24"/>
        </w:rPr>
        <w:t>40</w:t>
      </w:r>
      <w:r w:rsidRPr="00455493">
        <w:rPr>
          <w:rFonts w:ascii="Bookman Old Style" w:hAnsi="Bookman Old Style" w:cs="Times New Roman"/>
          <w:b/>
          <w:bCs/>
          <w:sz w:val="24"/>
          <w:szCs w:val="24"/>
        </w:rPr>
        <w:t xml:space="preserve"> zł/os</w:t>
      </w:r>
    </w:p>
    <w:p w14:paraId="4FF9DA7D" w14:textId="77777777" w:rsidR="00B239AB" w:rsidRPr="00455493" w:rsidRDefault="00B239AB" w:rsidP="00B239AB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28DC3E5F" w14:textId="77777777" w:rsidR="00B239AB" w:rsidRPr="00455493" w:rsidRDefault="00B239AB" w:rsidP="00455493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14:paraId="13849E7D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455493">
        <w:rPr>
          <w:rFonts w:ascii="Bookman Old Style" w:hAnsi="Bookman Old Style" w:cs="Times New Roman"/>
          <w:b/>
          <w:bCs/>
          <w:sz w:val="32"/>
          <w:szCs w:val="32"/>
        </w:rPr>
        <w:lastRenderedPageBreak/>
        <w:t>Propozycja II</w:t>
      </w:r>
    </w:p>
    <w:p w14:paraId="61C0E85E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Przystawka</w:t>
      </w:r>
      <w:r w:rsidRPr="00455493">
        <w:rPr>
          <w:rFonts w:ascii="Bookman Old Style" w:hAnsi="Bookman Old Style" w:cs="Times New Roman"/>
          <w:sz w:val="24"/>
          <w:szCs w:val="24"/>
        </w:rPr>
        <w:br/>
        <w:t>Pasztet z dzika z sosem z żurawiny</w:t>
      </w:r>
    </w:p>
    <w:p w14:paraId="409F3883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Zupa</w:t>
      </w:r>
      <w:r w:rsidRPr="00455493">
        <w:rPr>
          <w:rFonts w:ascii="Bookman Old Style" w:hAnsi="Bookman Old Style" w:cs="Times New Roman"/>
          <w:sz w:val="24"/>
          <w:szCs w:val="24"/>
        </w:rPr>
        <w:br/>
        <w:t>Krem z pomidorów pellati z liściem bazylii i tartą mozarellą</w:t>
      </w:r>
    </w:p>
    <w:p w14:paraId="3747D5AD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Danie główne</w:t>
      </w:r>
      <w:r w:rsidRPr="00455493">
        <w:rPr>
          <w:rFonts w:ascii="Bookman Old Style" w:hAnsi="Bookman Old Style" w:cs="Times New Roman"/>
          <w:sz w:val="24"/>
          <w:szCs w:val="24"/>
        </w:rPr>
        <w:br/>
        <w:t>Zraz wołowy w sosie własnym</w:t>
      </w:r>
      <w:r w:rsidRPr="00455493">
        <w:rPr>
          <w:rFonts w:ascii="Bookman Old Style" w:hAnsi="Bookman Old Style" w:cs="Times New Roman"/>
          <w:sz w:val="24"/>
          <w:szCs w:val="24"/>
        </w:rPr>
        <w:br/>
        <w:t>Kaczka pieczona z jabłkiem i sosem żurawinowym</w:t>
      </w:r>
    </w:p>
    <w:p w14:paraId="59DD30C0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Dodatki</w:t>
      </w:r>
      <w:r w:rsidRPr="00455493">
        <w:rPr>
          <w:rFonts w:ascii="Bookman Old Style" w:hAnsi="Bookman Old Style" w:cs="Times New Roman"/>
          <w:sz w:val="24"/>
          <w:szCs w:val="24"/>
        </w:rPr>
        <w:br/>
        <w:t>Ziemniaczki opiekane z rozmarynem</w:t>
      </w:r>
      <w:r w:rsidRPr="00455493">
        <w:rPr>
          <w:rFonts w:ascii="Bookman Old Style" w:hAnsi="Bookman Old Style" w:cs="Times New Roman"/>
          <w:sz w:val="24"/>
          <w:szCs w:val="24"/>
        </w:rPr>
        <w:br/>
        <w:t>Ziemniaczki gotowane podawane z koperkiem</w:t>
      </w:r>
      <w:r w:rsidRPr="00455493">
        <w:rPr>
          <w:rFonts w:ascii="Bookman Old Style" w:hAnsi="Bookman Old Style" w:cs="Times New Roman"/>
          <w:sz w:val="24"/>
          <w:szCs w:val="24"/>
        </w:rPr>
        <w:br/>
        <w:t>Buraczki zasmażane</w:t>
      </w:r>
      <w:r w:rsidRPr="00455493">
        <w:rPr>
          <w:rFonts w:ascii="Bookman Old Style" w:hAnsi="Bookman Old Style" w:cs="Times New Roman"/>
          <w:sz w:val="24"/>
          <w:szCs w:val="24"/>
        </w:rPr>
        <w:br/>
        <w:t>Kapusta czerwona zasmażana</w:t>
      </w:r>
      <w:r w:rsidRPr="00455493">
        <w:rPr>
          <w:rFonts w:ascii="Bookman Old Style" w:hAnsi="Bookman Old Style" w:cs="Times New Roman"/>
          <w:sz w:val="24"/>
          <w:szCs w:val="24"/>
        </w:rPr>
        <w:br/>
        <w:t>Młoda biała kapusta</w:t>
      </w:r>
    </w:p>
    <w:p w14:paraId="15A42CF7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Deser</w:t>
      </w:r>
      <w:r w:rsidRPr="00455493">
        <w:rPr>
          <w:rFonts w:ascii="Bookman Old Style" w:hAnsi="Bookman Old Style" w:cs="Times New Roman"/>
          <w:sz w:val="24"/>
          <w:szCs w:val="24"/>
        </w:rPr>
        <w:br/>
        <w:t>Ciasto Filadelfia</w:t>
      </w:r>
      <w:r w:rsidRPr="00455493">
        <w:rPr>
          <w:rFonts w:ascii="Bookman Old Style" w:hAnsi="Bookman Old Style" w:cs="Times New Roman"/>
          <w:sz w:val="24"/>
          <w:szCs w:val="24"/>
        </w:rPr>
        <w:br/>
        <w:t>Sernik</w:t>
      </w:r>
    </w:p>
    <w:p w14:paraId="565DB2D5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sz w:val="24"/>
          <w:szCs w:val="24"/>
        </w:rPr>
        <w:t>Napoje niegazowane (1l soku dla 2 osób)</w:t>
      </w:r>
    </w:p>
    <w:p w14:paraId="63A26A92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Kolacja</w:t>
      </w:r>
      <w:r w:rsidRPr="00455493">
        <w:rPr>
          <w:rFonts w:ascii="Bookman Old Style" w:hAnsi="Bookman Old Style" w:cs="Times New Roman"/>
          <w:sz w:val="24"/>
          <w:szCs w:val="24"/>
        </w:rPr>
        <w:br/>
        <w:t>Schab z suszoną śliwką</w:t>
      </w:r>
      <w:r w:rsidRPr="00455493">
        <w:rPr>
          <w:rFonts w:ascii="Bookman Old Style" w:hAnsi="Bookman Old Style" w:cs="Times New Roman"/>
          <w:sz w:val="24"/>
          <w:szCs w:val="24"/>
        </w:rPr>
        <w:br/>
        <w:t>Deska mięs pieczonych</w:t>
      </w:r>
      <w:r w:rsidRPr="00455493">
        <w:rPr>
          <w:rFonts w:ascii="Bookman Old Style" w:hAnsi="Bookman Old Style" w:cs="Times New Roman"/>
          <w:sz w:val="24"/>
          <w:szCs w:val="24"/>
        </w:rPr>
        <w:br/>
        <w:t>Roladka z kurczaka z fetą i orzechami włoskimi</w:t>
      </w:r>
      <w:r w:rsidRPr="00455493">
        <w:rPr>
          <w:rFonts w:ascii="Bookman Old Style" w:hAnsi="Bookman Old Style" w:cs="Times New Roman"/>
          <w:sz w:val="24"/>
          <w:szCs w:val="24"/>
        </w:rPr>
        <w:br/>
        <w:t>Pstrąg w galarecie</w:t>
      </w:r>
      <w:r w:rsidRPr="00455493">
        <w:rPr>
          <w:rFonts w:ascii="Bookman Old Style" w:hAnsi="Bookman Old Style" w:cs="Times New Roman"/>
          <w:sz w:val="24"/>
          <w:szCs w:val="24"/>
        </w:rPr>
        <w:br/>
        <w:t>Sałatka Brokułowa</w:t>
      </w:r>
      <w:r w:rsidRPr="00455493">
        <w:rPr>
          <w:rFonts w:ascii="Bookman Old Style" w:hAnsi="Bookman Old Style" w:cs="Times New Roman"/>
          <w:sz w:val="24"/>
          <w:szCs w:val="24"/>
        </w:rPr>
        <w:br/>
        <w:t>Smalec, ogórki kiszone</w:t>
      </w:r>
      <w:r w:rsidRPr="00455493">
        <w:rPr>
          <w:rFonts w:ascii="Bookman Old Style" w:hAnsi="Bookman Old Style" w:cs="Times New Roman"/>
          <w:sz w:val="24"/>
          <w:szCs w:val="24"/>
        </w:rPr>
        <w:br/>
        <w:t>Roladka z karkówki ze szpinakiem i gorgonzolą</w:t>
      </w:r>
      <w:r w:rsidRPr="00455493">
        <w:rPr>
          <w:rFonts w:ascii="Bookman Old Style" w:hAnsi="Bookman Old Style" w:cs="Times New Roman"/>
          <w:sz w:val="24"/>
          <w:szCs w:val="24"/>
        </w:rPr>
        <w:br/>
        <w:t>Pieczywo, masełko</w:t>
      </w:r>
      <w:r w:rsidRPr="00455493">
        <w:rPr>
          <w:rFonts w:ascii="Bookman Old Style" w:hAnsi="Bookman Old Style" w:cs="Times New Roman"/>
          <w:sz w:val="24"/>
          <w:szCs w:val="24"/>
        </w:rPr>
        <w:br/>
        <w:t>Czerwony barszcz z pasztecikiem</w:t>
      </w:r>
    </w:p>
    <w:p w14:paraId="68DF5108" w14:textId="634D25DA" w:rsidR="00DE2DA3" w:rsidRPr="00455493" w:rsidRDefault="00000000" w:rsidP="00B239AB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Cena bez kolacji 1</w:t>
      </w:r>
      <w:r w:rsidR="00455493" w:rsidRPr="00455493">
        <w:rPr>
          <w:rFonts w:ascii="Bookman Old Style" w:hAnsi="Bookman Old Style" w:cs="Times New Roman"/>
          <w:b/>
          <w:bCs/>
          <w:sz w:val="24"/>
          <w:szCs w:val="24"/>
        </w:rPr>
        <w:t>95</w:t>
      </w:r>
      <w:r w:rsidRPr="00455493">
        <w:rPr>
          <w:rFonts w:ascii="Bookman Old Style" w:hAnsi="Bookman Old Style" w:cs="Times New Roman"/>
          <w:b/>
          <w:bCs/>
          <w:sz w:val="24"/>
          <w:szCs w:val="24"/>
        </w:rPr>
        <w:t xml:space="preserve"> zł</w:t>
      </w:r>
      <w:r w:rsidRPr="00455493">
        <w:rPr>
          <w:rFonts w:ascii="Bookman Old Style" w:hAnsi="Bookman Old Style" w:cs="Times New Roman"/>
          <w:b/>
          <w:bCs/>
          <w:sz w:val="24"/>
          <w:szCs w:val="24"/>
        </w:rPr>
        <w:br/>
        <w:t xml:space="preserve">Cena z </w:t>
      </w:r>
      <w:proofErr w:type="spellStart"/>
      <w:r w:rsidRPr="00455493">
        <w:rPr>
          <w:rFonts w:ascii="Bookman Old Style" w:hAnsi="Bookman Old Style" w:cs="Times New Roman"/>
          <w:b/>
          <w:bCs/>
          <w:sz w:val="24"/>
          <w:szCs w:val="24"/>
        </w:rPr>
        <w:t>kolacją</w:t>
      </w:r>
      <w:proofErr w:type="spellEnd"/>
      <w:r w:rsidRPr="00455493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455493" w:rsidRPr="00455493">
        <w:rPr>
          <w:rFonts w:ascii="Bookman Old Style" w:hAnsi="Bookman Old Style" w:cs="Times New Roman"/>
          <w:b/>
          <w:bCs/>
          <w:sz w:val="24"/>
          <w:szCs w:val="24"/>
        </w:rPr>
        <w:t>260</w:t>
      </w:r>
      <w:r w:rsidRPr="00455493">
        <w:rPr>
          <w:rFonts w:ascii="Bookman Old Style" w:hAnsi="Bookman Old Style" w:cs="Times New Roman"/>
          <w:b/>
          <w:bCs/>
          <w:sz w:val="24"/>
          <w:szCs w:val="24"/>
        </w:rPr>
        <w:t xml:space="preserve"> zł</w:t>
      </w:r>
    </w:p>
    <w:p w14:paraId="655401EE" w14:textId="77777777" w:rsidR="00B239AB" w:rsidRPr="00455493" w:rsidRDefault="00B239AB" w:rsidP="00455493">
      <w:pPr>
        <w:rPr>
          <w:rFonts w:ascii="Bookman Old Style" w:hAnsi="Bookman Old Style" w:cs="Times New Roman"/>
          <w:sz w:val="24"/>
          <w:szCs w:val="24"/>
        </w:rPr>
      </w:pPr>
    </w:p>
    <w:p w14:paraId="56219858" w14:textId="77777777" w:rsidR="00455493" w:rsidRPr="00455493" w:rsidRDefault="00455493" w:rsidP="00455493">
      <w:pPr>
        <w:rPr>
          <w:rFonts w:ascii="Bookman Old Style" w:hAnsi="Bookman Old Style" w:cs="Times New Roman"/>
          <w:b/>
          <w:bCs/>
          <w:sz w:val="32"/>
          <w:szCs w:val="32"/>
        </w:rPr>
      </w:pPr>
    </w:p>
    <w:p w14:paraId="5A34929F" w14:textId="7B8FC911" w:rsidR="00DE2DA3" w:rsidRPr="00455493" w:rsidRDefault="00000000" w:rsidP="00B239AB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proofErr w:type="spellStart"/>
      <w:r w:rsidRPr="00455493">
        <w:rPr>
          <w:rFonts w:ascii="Bookman Old Style" w:hAnsi="Bookman Old Style" w:cs="Times New Roman"/>
          <w:b/>
          <w:bCs/>
          <w:sz w:val="32"/>
          <w:szCs w:val="32"/>
        </w:rPr>
        <w:lastRenderedPageBreak/>
        <w:t>Propozycja</w:t>
      </w:r>
      <w:proofErr w:type="spellEnd"/>
      <w:r w:rsidRPr="00455493">
        <w:rPr>
          <w:rFonts w:ascii="Bookman Old Style" w:hAnsi="Bookman Old Style" w:cs="Times New Roman"/>
          <w:b/>
          <w:bCs/>
          <w:sz w:val="32"/>
          <w:szCs w:val="32"/>
        </w:rPr>
        <w:t xml:space="preserve"> III</w:t>
      </w:r>
    </w:p>
    <w:p w14:paraId="2DE9BB20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Przystawka</w:t>
      </w:r>
      <w:r w:rsidRPr="00455493">
        <w:rPr>
          <w:rFonts w:ascii="Bookman Old Style" w:hAnsi="Bookman Old Style" w:cs="Times New Roman"/>
          <w:b/>
          <w:bCs/>
          <w:sz w:val="24"/>
          <w:szCs w:val="24"/>
        </w:rPr>
        <w:br/>
      </w:r>
      <w:r w:rsidRPr="00455493">
        <w:rPr>
          <w:rFonts w:ascii="Bookman Old Style" w:hAnsi="Bookman Old Style" w:cs="Times New Roman"/>
          <w:sz w:val="24"/>
          <w:szCs w:val="24"/>
        </w:rPr>
        <w:t>Grzanka z wędzonym łososiem i serkiem mascarpone</w:t>
      </w:r>
    </w:p>
    <w:p w14:paraId="7ABC7A89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Zupa</w:t>
      </w:r>
      <w:r w:rsidRPr="00455493">
        <w:rPr>
          <w:rFonts w:ascii="Bookman Old Style" w:hAnsi="Bookman Old Style" w:cs="Times New Roman"/>
          <w:b/>
          <w:bCs/>
          <w:sz w:val="24"/>
          <w:szCs w:val="24"/>
        </w:rPr>
        <w:br/>
      </w:r>
      <w:r w:rsidRPr="00455493">
        <w:rPr>
          <w:rFonts w:ascii="Bookman Old Style" w:hAnsi="Bookman Old Style" w:cs="Times New Roman"/>
          <w:sz w:val="24"/>
          <w:szCs w:val="24"/>
        </w:rPr>
        <w:t>Zupa borowikowa na śmietanie</w:t>
      </w:r>
    </w:p>
    <w:p w14:paraId="2BB5D7A7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Drugie danie</w:t>
      </w:r>
      <w:r w:rsidRPr="00455493">
        <w:rPr>
          <w:rFonts w:ascii="Bookman Old Style" w:hAnsi="Bookman Old Style" w:cs="Times New Roman"/>
          <w:sz w:val="24"/>
          <w:szCs w:val="24"/>
        </w:rPr>
        <w:br/>
        <w:t>Pieczeń z dzika w sosie własnym</w:t>
      </w:r>
      <w:r w:rsidRPr="00455493">
        <w:rPr>
          <w:rFonts w:ascii="Bookman Old Style" w:hAnsi="Bookman Old Style" w:cs="Times New Roman"/>
          <w:sz w:val="24"/>
          <w:szCs w:val="24"/>
        </w:rPr>
        <w:br/>
        <w:t>Filet z dorsza w sosie cytrynowym</w:t>
      </w:r>
    </w:p>
    <w:p w14:paraId="7A1EDB22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Dodatki</w:t>
      </w:r>
      <w:r w:rsidRPr="00455493">
        <w:rPr>
          <w:rFonts w:ascii="Bookman Old Style" w:hAnsi="Bookman Old Style" w:cs="Times New Roman"/>
          <w:sz w:val="24"/>
          <w:szCs w:val="24"/>
        </w:rPr>
        <w:br/>
        <w:t>Pieczone ćwiartki ziemniaka w ziołach</w:t>
      </w:r>
      <w:r w:rsidRPr="00455493">
        <w:rPr>
          <w:rFonts w:ascii="Bookman Old Style" w:hAnsi="Bookman Old Style" w:cs="Times New Roman"/>
          <w:sz w:val="24"/>
          <w:szCs w:val="24"/>
        </w:rPr>
        <w:br/>
        <w:t>Ziemniaki gotowane</w:t>
      </w:r>
      <w:r w:rsidRPr="00455493">
        <w:rPr>
          <w:rFonts w:ascii="Bookman Old Style" w:hAnsi="Bookman Old Style" w:cs="Times New Roman"/>
          <w:sz w:val="24"/>
          <w:szCs w:val="24"/>
        </w:rPr>
        <w:br/>
        <w:t>Własna kiszona kapusta</w:t>
      </w:r>
      <w:r w:rsidRPr="00455493">
        <w:rPr>
          <w:rFonts w:ascii="Bookman Old Style" w:hAnsi="Bookman Old Style" w:cs="Times New Roman"/>
          <w:sz w:val="24"/>
          <w:szCs w:val="24"/>
        </w:rPr>
        <w:br/>
        <w:t>Buraczki zasmażane</w:t>
      </w:r>
      <w:r w:rsidRPr="00455493">
        <w:rPr>
          <w:rFonts w:ascii="Bookman Old Style" w:hAnsi="Bookman Old Style" w:cs="Times New Roman"/>
          <w:sz w:val="24"/>
          <w:szCs w:val="24"/>
        </w:rPr>
        <w:br/>
        <w:t>Colesław</w:t>
      </w:r>
    </w:p>
    <w:p w14:paraId="0CC9B3C5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Deser</w:t>
      </w:r>
      <w:r w:rsidRPr="00455493">
        <w:rPr>
          <w:rFonts w:ascii="Bookman Old Style" w:hAnsi="Bookman Old Style" w:cs="Times New Roman"/>
          <w:sz w:val="24"/>
          <w:szCs w:val="24"/>
        </w:rPr>
        <w:br/>
        <w:t>Słonecznikowiec</w:t>
      </w:r>
      <w:r w:rsidRPr="00455493">
        <w:rPr>
          <w:rFonts w:ascii="Bookman Old Style" w:hAnsi="Bookman Old Style" w:cs="Times New Roman"/>
          <w:sz w:val="24"/>
          <w:szCs w:val="24"/>
        </w:rPr>
        <w:br/>
        <w:t>Sernik tradycyjny</w:t>
      </w:r>
      <w:r w:rsidRPr="00455493">
        <w:rPr>
          <w:rFonts w:ascii="Bookman Old Style" w:hAnsi="Bookman Old Style" w:cs="Times New Roman"/>
          <w:sz w:val="24"/>
          <w:szCs w:val="24"/>
        </w:rPr>
        <w:br/>
        <w:t>Pieczona gruszka</w:t>
      </w:r>
    </w:p>
    <w:p w14:paraId="31024F54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sz w:val="24"/>
          <w:szCs w:val="24"/>
        </w:rPr>
        <w:t>Napoje niegazowane (1l soku dla 2 osób)</w:t>
      </w:r>
    </w:p>
    <w:p w14:paraId="40AA1D49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>Kolacja</w:t>
      </w:r>
      <w:r w:rsidRPr="00455493">
        <w:rPr>
          <w:rFonts w:ascii="Bookman Old Style" w:hAnsi="Bookman Old Style" w:cs="Times New Roman"/>
          <w:sz w:val="24"/>
          <w:szCs w:val="24"/>
        </w:rPr>
        <w:br/>
        <w:t>Schab z suszoną śliwką</w:t>
      </w:r>
      <w:r w:rsidRPr="00455493">
        <w:rPr>
          <w:rFonts w:ascii="Bookman Old Style" w:hAnsi="Bookman Old Style" w:cs="Times New Roman"/>
          <w:sz w:val="24"/>
          <w:szCs w:val="24"/>
        </w:rPr>
        <w:br/>
        <w:t>Deska mięs pieczonych</w:t>
      </w:r>
      <w:r w:rsidRPr="00455493">
        <w:rPr>
          <w:rFonts w:ascii="Bookman Old Style" w:hAnsi="Bookman Old Style" w:cs="Times New Roman"/>
          <w:sz w:val="24"/>
          <w:szCs w:val="24"/>
        </w:rPr>
        <w:br/>
        <w:t>Roladka z kurczaka z fetą i orzechami włoskimi</w:t>
      </w:r>
      <w:r w:rsidRPr="00455493">
        <w:rPr>
          <w:rFonts w:ascii="Bookman Old Style" w:hAnsi="Bookman Old Style" w:cs="Times New Roman"/>
          <w:sz w:val="24"/>
          <w:szCs w:val="24"/>
        </w:rPr>
        <w:br/>
        <w:t>Pstrąg w galarecie</w:t>
      </w:r>
      <w:r w:rsidRPr="00455493">
        <w:rPr>
          <w:rFonts w:ascii="Bookman Old Style" w:hAnsi="Bookman Old Style" w:cs="Times New Roman"/>
          <w:sz w:val="24"/>
          <w:szCs w:val="24"/>
        </w:rPr>
        <w:br/>
        <w:t>Sałatka Brokułowa</w:t>
      </w:r>
      <w:r w:rsidRPr="00455493">
        <w:rPr>
          <w:rFonts w:ascii="Bookman Old Style" w:hAnsi="Bookman Old Style" w:cs="Times New Roman"/>
          <w:sz w:val="24"/>
          <w:szCs w:val="24"/>
        </w:rPr>
        <w:br/>
        <w:t>Sałatka Gyros</w:t>
      </w:r>
      <w:r w:rsidRPr="00455493">
        <w:rPr>
          <w:rFonts w:ascii="Bookman Old Style" w:hAnsi="Bookman Old Style" w:cs="Times New Roman"/>
          <w:sz w:val="24"/>
          <w:szCs w:val="24"/>
        </w:rPr>
        <w:br/>
        <w:t>Smalec, ogórki kiszone</w:t>
      </w:r>
      <w:r w:rsidRPr="00455493">
        <w:rPr>
          <w:rFonts w:ascii="Bookman Old Style" w:hAnsi="Bookman Old Style" w:cs="Times New Roman"/>
          <w:sz w:val="24"/>
          <w:szCs w:val="24"/>
        </w:rPr>
        <w:br/>
        <w:t>Tortilla z suszonym pomidorem</w:t>
      </w:r>
      <w:r w:rsidRPr="00455493">
        <w:rPr>
          <w:rFonts w:ascii="Bookman Old Style" w:hAnsi="Bookman Old Style" w:cs="Times New Roman"/>
          <w:sz w:val="24"/>
          <w:szCs w:val="24"/>
        </w:rPr>
        <w:br/>
        <w:t>Roladka z karkówki ze szpinakiem i gorgonzolą</w:t>
      </w:r>
      <w:r w:rsidRPr="00455493">
        <w:rPr>
          <w:rFonts w:ascii="Bookman Old Style" w:hAnsi="Bookman Old Style" w:cs="Times New Roman"/>
          <w:sz w:val="24"/>
          <w:szCs w:val="24"/>
        </w:rPr>
        <w:br/>
        <w:t>Pieczywo, masełko</w:t>
      </w:r>
      <w:r w:rsidRPr="00455493">
        <w:rPr>
          <w:rFonts w:ascii="Bookman Old Style" w:hAnsi="Bookman Old Style" w:cs="Times New Roman"/>
          <w:sz w:val="24"/>
          <w:szCs w:val="24"/>
        </w:rPr>
        <w:br/>
        <w:t>Żurek Staropolski</w:t>
      </w:r>
    </w:p>
    <w:p w14:paraId="59325634" w14:textId="36F5400E" w:rsidR="00DE2DA3" w:rsidRPr="00455493" w:rsidRDefault="00000000" w:rsidP="00B239AB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55493">
        <w:rPr>
          <w:rFonts w:ascii="Bookman Old Style" w:hAnsi="Bookman Old Style" w:cs="Times New Roman"/>
          <w:b/>
          <w:bCs/>
          <w:sz w:val="24"/>
          <w:szCs w:val="24"/>
        </w:rPr>
        <w:t xml:space="preserve">Cena bez kolacji </w:t>
      </w:r>
      <w:r w:rsidR="00455493" w:rsidRPr="00455493">
        <w:rPr>
          <w:rFonts w:ascii="Bookman Old Style" w:hAnsi="Bookman Old Style" w:cs="Times New Roman"/>
          <w:b/>
          <w:bCs/>
          <w:sz w:val="24"/>
          <w:szCs w:val="24"/>
        </w:rPr>
        <w:t>200</w:t>
      </w:r>
      <w:r w:rsidRPr="00455493">
        <w:rPr>
          <w:rFonts w:ascii="Bookman Old Style" w:hAnsi="Bookman Old Style" w:cs="Times New Roman"/>
          <w:b/>
          <w:bCs/>
          <w:sz w:val="24"/>
          <w:szCs w:val="24"/>
        </w:rPr>
        <w:t xml:space="preserve"> zł</w:t>
      </w:r>
      <w:r w:rsidRPr="00455493">
        <w:rPr>
          <w:rFonts w:ascii="Bookman Old Style" w:hAnsi="Bookman Old Style" w:cs="Times New Roman"/>
          <w:b/>
          <w:bCs/>
          <w:sz w:val="24"/>
          <w:szCs w:val="24"/>
        </w:rPr>
        <w:br/>
        <w:t xml:space="preserve">Cena z </w:t>
      </w:r>
      <w:proofErr w:type="spellStart"/>
      <w:r w:rsidRPr="00455493">
        <w:rPr>
          <w:rFonts w:ascii="Bookman Old Style" w:hAnsi="Bookman Old Style" w:cs="Times New Roman"/>
          <w:b/>
          <w:bCs/>
          <w:sz w:val="24"/>
          <w:szCs w:val="24"/>
        </w:rPr>
        <w:t>kolacją</w:t>
      </w:r>
      <w:proofErr w:type="spellEnd"/>
      <w:r w:rsidRPr="00455493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455493" w:rsidRPr="00455493">
        <w:rPr>
          <w:rFonts w:ascii="Bookman Old Style" w:hAnsi="Bookman Old Style" w:cs="Times New Roman"/>
          <w:b/>
          <w:bCs/>
          <w:sz w:val="24"/>
          <w:szCs w:val="24"/>
        </w:rPr>
        <w:t>270</w:t>
      </w:r>
      <w:r w:rsidRPr="00455493">
        <w:rPr>
          <w:rFonts w:ascii="Bookman Old Style" w:hAnsi="Bookman Old Style" w:cs="Times New Roman"/>
          <w:b/>
          <w:bCs/>
          <w:sz w:val="24"/>
          <w:szCs w:val="24"/>
        </w:rPr>
        <w:t>zł</w:t>
      </w:r>
    </w:p>
    <w:p w14:paraId="647CDD65" w14:textId="77777777" w:rsidR="00455493" w:rsidRPr="00455493" w:rsidRDefault="00455493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7B21FD2D" w14:textId="7A4FDA76" w:rsidR="00DE2DA3" w:rsidRPr="00455493" w:rsidRDefault="00000000" w:rsidP="00B239AB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proofErr w:type="spellStart"/>
      <w:r w:rsidRPr="00455493">
        <w:rPr>
          <w:rFonts w:ascii="Bookman Old Style" w:hAnsi="Bookman Old Style" w:cs="Times New Roman"/>
          <w:b/>
          <w:bCs/>
          <w:sz w:val="32"/>
          <w:szCs w:val="32"/>
        </w:rPr>
        <w:lastRenderedPageBreak/>
        <w:t>Dodatki</w:t>
      </w:r>
      <w:proofErr w:type="spellEnd"/>
    </w:p>
    <w:p w14:paraId="61FAA3F4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sz w:val="24"/>
          <w:szCs w:val="24"/>
        </w:rPr>
        <w:t>*dodatkowa godzina w cenie 350 zł</w:t>
      </w:r>
    </w:p>
    <w:p w14:paraId="6770A42D" w14:textId="77777777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sz w:val="24"/>
          <w:szCs w:val="24"/>
        </w:rPr>
        <w:t>Ciasta domowe   1 blaszka - 120 zł</w:t>
      </w:r>
      <w:r w:rsidRPr="00455493">
        <w:rPr>
          <w:rFonts w:ascii="Bookman Old Style" w:hAnsi="Bookman Old Style" w:cs="Times New Roman"/>
          <w:sz w:val="24"/>
          <w:szCs w:val="24"/>
        </w:rPr>
        <w:br/>
        <w:t>Sernik tradycyjny, filadelfia, słonecznikowiec, snickers, cytrynowiec, karpatka, brownie, szarlotka, owocowe z galaretką</w:t>
      </w:r>
    </w:p>
    <w:p w14:paraId="1905091C" w14:textId="4E2444F9" w:rsidR="00455493" w:rsidRPr="00455493" w:rsidRDefault="00455493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Pakiet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napojów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bez </w:t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limitu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25 </w:t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zł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os</w:t>
      </w:r>
      <w:proofErr w:type="spellEnd"/>
    </w:p>
    <w:p w14:paraId="1D39029B" w14:textId="77777777" w:rsidR="0045549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Wynajęcie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sprzętu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muzycznego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całą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imprezę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</w:t>
      </w:r>
      <w:r w:rsidR="00455493" w:rsidRPr="00455493">
        <w:rPr>
          <w:rFonts w:ascii="Bookman Old Style" w:hAnsi="Bookman Old Style" w:cs="Times New Roman"/>
          <w:sz w:val="24"/>
          <w:szCs w:val="24"/>
        </w:rPr>
        <w:t>25</w:t>
      </w:r>
      <w:r w:rsidRPr="00455493">
        <w:rPr>
          <w:rFonts w:ascii="Bookman Old Style" w:hAnsi="Bookman Old Style" w:cs="Times New Roman"/>
          <w:sz w:val="24"/>
          <w:szCs w:val="24"/>
        </w:rPr>
        <w:t xml:space="preserve">0 </w:t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zł</w:t>
      </w:r>
      <w:proofErr w:type="spellEnd"/>
    </w:p>
    <w:p w14:paraId="18270984" w14:textId="51D2C0BD" w:rsidR="00DE2DA3" w:rsidRPr="00455493" w:rsidRDefault="00000000" w:rsidP="00B239AB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455493">
        <w:rPr>
          <w:rFonts w:ascii="Bookman Old Style" w:hAnsi="Bookman Old Style" w:cs="Times New Roman"/>
          <w:sz w:val="24"/>
          <w:szCs w:val="24"/>
        </w:rPr>
        <w:br/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Dekoracja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455493">
        <w:rPr>
          <w:rFonts w:ascii="Bookman Old Style" w:hAnsi="Bookman Old Style" w:cs="Times New Roman"/>
          <w:sz w:val="24"/>
          <w:szCs w:val="24"/>
        </w:rPr>
        <w:t>sali</w:t>
      </w:r>
      <w:proofErr w:type="spellEnd"/>
      <w:r w:rsidRPr="00455493">
        <w:rPr>
          <w:rFonts w:ascii="Bookman Old Style" w:hAnsi="Bookman Old Style" w:cs="Times New Roman"/>
          <w:sz w:val="24"/>
          <w:szCs w:val="24"/>
        </w:rPr>
        <w:t xml:space="preserve"> p. Beata tel. 665297722</w:t>
      </w:r>
    </w:p>
    <w:sectPr w:rsidR="00DE2DA3" w:rsidRPr="004554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5379052">
    <w:abstractNumId w:val="8"/>
  </w:num>
  <w:num w:numId="2" w16cid:durableId="128128657">
    <w:abstractNumId w:val="6"/>
  </w:num>
  <w:num w:numId="3" w16cid:durableId="1616449113">
    <w:abstractNumId w:val="5"/>
  </w:num>
  <w:num w:numId="4" w16cid:durableId="1804420697">
    <w:abstractNumId w:val="4"/>
  </w:num>
  <w:num w:numId="5" w16cid:durableId="1890149412">
    <w:abstractNumId w:val="7"/>
  </w:num>
  <w:num w:numId="6" w16cid:durableId="340469387">
    <w:abstractNumId w:val="3"/>
  </w:num>
  <w:num w:numId="7" w16cid:durableId="27801827">
    <w:abstractNumId w:val="2"/>
  </w:num>
  <w:num w:numId="8" w16cid:durableId="17437712">
    <w:abstractNumId w:val="1"/>
  </w:num>
  <w:num w:numId="9" w16cid:durableId="10735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7AB5"/>
    <w:rsid w:val="00326F90"/>
    <w:rsid w:val="00455493"/>
    <w:rsid w:val="00521166"/>
    <w:rsid w:val="00AA1D8D"/>
    <w:rsid w:val="00B239AB"/>
    <w:rsid w:val="00B47730"/>
    <w:rsid w:val="00CB0664"/>
    <w:rsid w:val="00DE2D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33083"/>
  <w14:defaultImageDpi w14:val="300"/>
  <w15:docId w15:val="{0EBDF6B5-FCBB-4DA2-BB18-13DB74B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biuro</cp:lastModifiedBy>
  <cp:revision>2</cp:revision>
  <cp:lastPrinted>2025-05-07T10:49:00Z</cp:lastPrinted>
  <dcterms:created xsi:type="dcterms:W3CDTF">2025-05-07T14:33:00Z</dcterms:created>
  <dcterms:modified xsi:type="dcterms:W3CDTF">2025-05-07T14:33:00Z</dcterms:modified>
  <cp:category/>
</cp:coreProperties>
</file>